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2009 108 vom 23. Februar 2010</w:t>
      </w:r>
    </w:p>
    <w:p>
      <w:r>
        <w:t>GR Gerichte, 2010-02-23, DE</w:t>
      </w:r>
    </w:p>
    <w:p>
      <w:r>
        <w:rPr>
          <w:b/>
        </w:rPr>
        <w:t xml:space="preserve">Quelle: </w:t>
      </w:r>
      <w:r>
        <w:t>https://mcp.opencaselaw.ch/entscheid/gr_gerichte_U 2009 108</w:t>
      </w:r>
    </w:p>
    <w:p>
      <w:r>
        <w:t>FR: GR_GERICHTE U 2009 108 du 23 février 2010</w:t>
      </w:r>
    </w:p>
    <w:p>
      <w:r>
        <w:t>IT: GR_GERICHTE U 2009 108 del 23 febbraio 2010</w:t>
      </w:r>
    </w:p>
    <w:p>
      <w:pPr>
        <w:pStyle w:val="Heading2"/>
      </w:pPr>
      <w:r>
        <w:t>Regeste</w:t>
      </w:r>
    </w:p>
    <w:p>
      <w:r>
        <w:t>Bewilligung Jugendfest | Verfassungsrecht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abgewiesen.</w:t>
      </w:r>
    </w:p>
    <w:p>
      <w:r>
        <w:rPr>
          <w:b/>
        </w:rPr>
        <w:t>E. 2</w:t>
      </w:r>
    </w:p>
    <w:p>
      <w:r>
        <w:t>Die Gerichtskosten, bestehend - aus einer Staatsgebühr von Fr. 1'500.-- - und den Kanzleiauslagen von Fr. 295.-- zusammen Fr. 1'795.-- gehen je zur Hälfte zulasten der Beschwerdeführer und der Gemeinde … Die entsprechenden Kostenanteile sind innert 30 Tagen seit Zustellung dieses Entscheides an die Finanzverwaltung des Kantons Graubünden, Chur, zu bezahlt.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